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1981年第1辑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1981年第1辑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本书出售、求购地址：https://www.jiaokey.com/book/detail/10734921.html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关键词搜索：https://www.jiaokey.com/tag/曲艺艺术论丛  1981年第1辑.html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