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书名：模具材料及其热处理译文集</w:t>
      </w:r>
    </w:p>
    <w:p>
      <w:r>
        <w:t>作者：《兵器材料与力学》编辑部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模具材料及其热处理译文集 评论地址：https://www.jiaokey.com/book/detail/10734910.html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