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劳动经济专业考试大纲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劳动经济专业考试大纲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本书出售、求购地址：https://www.jiaokey.com/book/detail/10734760.html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关键词搜索：https://www.jiaokey.com/tag/劳动经济专业考试大纲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