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中小型矿山地下开采基础</w:t>
      </w:r>
    </w:p>
    <w:p>
      <w:r>
        <w:t>作者：史维祥，姚志远，李锡润</w:t>
      </w:r>
    </w:p>
    <w:p>
      <w:r>
        <w:t>出版社：沈阳：东北工学院出版社</w:t>
      </w:r>
    </w:p>
    <w:p>
      <w:r>
        <w:t>出版日期：1990.03</w:t>
      </w:r>
    </w:p>
    <w:p>
      <w:r>
        <w:t>总页数：408</w:t>
      </w:r>
    </w:p>
    <w:p>
      <w:r>
        <w:t>更多请访问教客网: www.jiaokey.com</w:t>
      </w:r>
    </w:p>
    <w:p>
      <w:r>
        <w:t>高等学校教材  中小型矿山地下开采基础 评论地址：https://www.jiaokey.com/book/detail/10734730.html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