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书名：从白山黑水到天山塔河  东北抗日义勇军在新疆</w:t>
      </w:r>
    </w:p>
    <w:p>
      <w:r>
        <w:t>作者：陈方伯，谷梦麟著</w:t>
      </w:r>
    </w:p>
    <w:p>
      <w:r>
        <w:t>出版社：乌鲁木齐：新疆人民出版社</w:t>
      </w:r>
    </w:p>
    <w:p>
      <w:r>
        <w:t>出版日期：1996.03</w:t>
      </w:r>
    </w:p>
    <w:p>
      <w:r>
        <w:t>总页数：246</w:t>
      </w:r>
    </w:p>
    <w:p>
      <w:r>
        <w:t>更多请访问教客网: www.jiaokey.com</w:t>
      </w:r>
    </w:p>
    <w:p>
      <w:r>
        <w:t>从白山黑水到天山塔河  东北抗日义勇军在新疆 评论地址：https://www.jiaokey.com/book/detail/10734713.html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