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塑性变形力学基础与轧制原理</w:t>
      </w:r>
    </w:p>
    <w:p>
      <w:r>
        <w:rPr>
          <w:rFonts w:ascii="宋体" w:hAnsi="宋体" w:eastAsia="宋体"/>
          <w:sz w:val="24"/>
        </w:rPr>
        <w:t>曹鸿德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塑性变形力学基础与轧制原理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本书出售、求购地址：https://www.jiaokey.com/book/detail/10734669.html</w:t>
      </w:r>
    </w:p>
    <w:p>
      <w:r>
        <w:t>更多相关图书推荐：https://www.jiaokey.com</w:t>
      </w:r>
    </w:p>
    <w:p>
      <w:r>
        <w:t>曹鸿德 其他作品：https://www.jiaokey.com/tag/曹鸿德.html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关键词搜索：https://www.jiaokey.com/tag/高等学校试用教材  塑性变形力学基础与轧制原理.html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