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作者：耿希海主编；泰山乡镇企业学院组编</w:t>
      </w:r>
    </w:p>
    <w:p>
      <w:r>
        <w:t>出版社：北京：农业出版社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管理会计 评论地址：https://www.jiaokey.com/book/detail/10734654.html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