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发电厂钳工装配工艺教材  第7分册  链条锅炉检修装配工艺</w:t>
      </w:r>
    </w:p>
    <w:p>
      <w:r>
        <w:rPr>
          <w:rFonts w:ascii="宋体" w:hAnsi="宋体" w:eastAsia="宋体"/>
          <w:sz w:val="24"/>
        </w:rPr>
        <w:t>水利电力出版社编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发电厂钳工装配工艺教材  第7分册  链条锅炉检修装配工艺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本书出售、求购地址：https://www.jiaokey.com/book/detail/10734622.html</w:t>
      </w:r>
    </w:p>
    <w:p>
      <w:r>
        <w:t>更多相关图书推荐：https://www.jiaokey.com</w:t>
      </w:r>
    </w:p>
    <w:p>
      <w:r>
        <w:t>水利电力出版社编 其他作品：https://www.jiaokey.com/tag/水利电力出版社编.html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关键词搜索：https://www.jiaokey.com/tag/发电厂钳工装配工艺教材  第7分册  链条锅炉检修装配工艺.html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