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冠心病家庭防治小顾问</w:t>
      </w:r>
    </w:p>
    <w:p>
      <w:r>
        <w:rPr>
          <w:rFonts w:ascii="宋体" w:hAnsi="宋体" w:eastAsia="宋体"/>
          <w:sz w:val="24"/>
        </w:rPr>
        <w:t>何绍奇等编著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冠心病家庭防治小顾问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本书出售、求购地址：https://www.jiaokey.com/book/detail/10734566.html</w:t>
      </w:r>
    </w:p>
    <w:p>
      <w:r>
        <w:t>更多相关图书推荐：https://www.jiaokey.com</w:t>
      </w:r>
    </w:p>
    <w:p>
      <w:r>
        <w:t>何绍奇等编著 其他作品：https://www.jiaokey.com/tag/何绍奇等编著.html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关键词搜索：https://www.jiaokey.com/tag/冠心病家庭防治小顾问.html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