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天皇的军队  ‘衣’师团侵华罪行录</w:t>
      </w:r>
    </w:p>
    <w:p>
      <w:r>
        <w:rPr>
          <w:rFonts w:ascii="宋体" w:hAnsi="宋体" w:eastAsia="宋体"/>
          <w:sz w:val="24"/>
        </w:rPr>
        <w:t>（日）本多胜一，（日）长沼节夫著；刘明华译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天皇的军队  ‘衣’师团侵华罪行录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（日）本多胜一，（日）长沼节夫著；刘明华译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本书出售、求购地址：https://www.jiaokey.com/book/detail/10734510.html</w:t>
      </w:r>
    </w:p>
    <w:p>
      <w:r>
        <w:t>更多相关图书推荐：https://www.jiaokey.com</w:t>
      </w:r>
    </w:p>
    <w:p>
      <w:r>
        <w:t>（日）本多胜一，（日）长沼节夫著；刘明华译 其他作品：https://www.jiaokey.com/tag/（日）本多胜一，（日）长沼节夫著；刘明华译.html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关键词搜索：https://www.jiaokey.com/tag/天皇的军队  ‘衣’师团侵华罪行录.html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