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书名：青少年健身指南</w:t>
      </w:r>
    </w:p>
    <w:p>
      <w:r>
        <w:t>作者：夏思永，周安平编</w:t>
      </w:r>
    </w:p>
    <w:p>
      <w:r>
        <w:t>出版社：成都：西南交通大学出版社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青少年健身指南 评论地址：https://www.jiaokey.com/book/detail/10734440.html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