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财务比率分析</w:t>
      </w:r>
    </w:p>
    <w:p>
      <w:r>
        <w:rPr>
          <w:rFonts w:ascii="宋体" w:hAnsi="宋体" w:eastAsia="宋体"/>
          <w:sz w:val="24"/>
        </w:rPr>
        <w:t>（美）迈克尔·R.泰兰（Michael R. Tyran）著；朱邦芊，迟凯译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财务比率分析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（美）迈克尔·R.泰兰（Michael R. Tyran）著；朱邦芊，迟凯译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本书出售、求购地址：https://www.jiaokey.com/book/detail/10734379.html</w:t>
      </w:r>
    </w:p>
    <w:p>
      <w:r>
        <w:t>更多相关图书推荐：https://www.jiaokey.com</w:t>
      </w:r>
    </w:p>
    <w:p>
      <w:r>
        <w:t>（美）迈克尔·R.泰兰（Michael R. Tyran）著；朱邦芊，迟凯译 其他作品：https://www.jiaokey.com/tag/（美）迈克尔·R.泰兰（Michael R. Tyran）著；朱邦芊，迟凯译.html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关键词搜索：https://www.jiaokey.com/tag/财务比率分析.html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