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冶金电化学</w:t>
      </w:r>
    </w:p>
    <w:p>
      <w:r>
        <w:rPr>
          <w:rFonts w:ascii="宋体" w:hAnsi="宋体" w:eastAsia="宋体"/>
          <w:sz w:val="24"/>
        </w:rPr>
        <w:t>（德）费希尔（Fischer，W.A.），（德）詹 克（Janke，D.）著；吴宣方译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（德）费希尔（Fischer，W.A.），（德）詹 克（Janke，D.）著；吴宣方译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本书出售、求购地址：https://www.jiaokey.com/book/detail/10734364.html</w:t>
      </w:r>
    </w:p>
    <w:p>
      <w:r>
        <w:t>更多相关图书推荐：https://www.jiaokey.com</w:t>
      </w:r>
    </w:p>
    <w:p>
      <w:r>
        <w:t>（德）费希尔（Fischer，W.A.），（德）詹 克（Janke，D.）著；吴宣方译 其他作品：https://www.jiaokey.com/tag/（德）费希尔（Fischer，W.A.），（德）詹 克（Janke，D.）著；吴宣方译.html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关键词搜索：https://www.jiaokey.com/tag/冶金电化学.html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