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书名：通信电路  分析与设计</w:t>
      </w:r>
    </w:p>
    <w:p>
      <w:r>
        <w:t>作者：（美）克拉克（K.K.Clarke），（美）希斯（D.T.Hess）著；戚诒孙译</w:t>
      </w:r>
    </w:p>
    <w:p>
      <w:r>
        <w:t>出版社：北京：人民教育出版社</w:t>
      </w:r>
    </w:p>
    <w:p>
      <w:r>
        <w:t>出版日期：1980.10</w:t>
      </w:r>
    </w:p>
    <w:p>
      <w:r>
        <w:t>总页数：518</w:t>
      </w:r>
    </w:p>
    <w:p>
      <w:r>
        <w:t>更多请访问教客网: www.jiaokey.com</w:t>
      </w:r>
    </w:p>
    <w:p>
      <w:r>
        <w:t>通信电路  分析与设计 评论地址：https://www.jiaokey.com/book/detail/10734262.html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