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西文学术思潮论丛  第3辑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西文学术思潮论丛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本书出售、求购地址：https://www.jiaokey.com/book/detail/10734234.html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关键词搜索：https://www.jiaokey.com/tag/西文学术思潮论丛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