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国民经济核算理论与方法</w:t>
      </w:r>
    </w:p>
    <w:p>
      <w:r>
        <w:rPr>
          <w:rFonts w:ascii="宋体" w:hAnsi="宋体" w:eastAsia="宋体"/>
          <w:sz w:val="24"/>
        </w:rPr>
        <w:t>贺铿 王莉霞 宋淑平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贺铿 王莉霞 宋淑平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本书出售、求购地址：https://www.jiaokey.com/book/detail/10734055.html</w:t>
      </w:r>
    </w:p>
    <w:p>
      <w:r>
        <w:t>更多相关图书推荐：https://www.jiaokey.com</w:t>
      </w:r>
    </w:p>
    <w:p>
      <w:r>
        <w:t>贺铿 王莉霞 宋淑平 其他作品：https://www.jiaokey.com/tag/贺铿 王莉霞 宋淑平.html</w:t>
      </w:r>
    </w:p>
    <w:p>
      <w:r>
        <w:t>关键词搜索：https://www.jiaokey.com/tag/国民经济核算理论与方法.html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