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书名：供销社经营师必读</w:t>
      </w:r>
    </w:p>
    <w:p>
      <w:r>
        <w:t>作者：闫启明，范玲秀主编；王富英等编写</w:t>
      </w:r>
    </w:p>
    <w:p>
      <w:r>
        <w:t>出版社：太原：山西经济出版社</w:t>
      </w:r>
    </w:p>
    <w:p>
      <w:r>
        <w:t>出版日期：1995.05</w:t>
      </w:r>
    </w:p>
    <w:p>
      <w:r>
        <w:t>总页数：367</w:t>
      </w:r>
    </w:p>
    <w:p>
      <w:r>
        <w:t>更多请访问教客网: www.jiaokey.com</w:t>
      </w:r>
    </w:p>
    <w:p>
      <w:r>
        <w:t>供销社经营师必读 评论地址：https://www.jiaokey.com/book/detail/10734044.html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