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书名：内科学目标与检测</w:t>
      </w:r>
    </w:p>
    <w:p>
      <w:r>
        <w:t>作者：李立青，张召军，闫金辉</w:t>
      </w:r>
    </w:p>
    <w:p>
      <w:r>
        <w:t>出版社：赤峰：内蒙古科学技术出版社</w:t>
      </w:r>
    </w:p>
    <w:p>
      <w:r>
        <w:t>出版日期：1998.07</w:t>
      </w:r>
    </w:p>
    <w:p>
      <w:r>
        <w:t>总页数：156</w:t>
      </w:r>
    </w:p>
    <w:p>
      <w:r>
        <w:t>更多请访问教客网: www.jiaokey.com</w:t>
      </w:r>
    </w:p>
    <w:p>
      <w:r>
        <w:t>内科学目标与检测 评论地址：https://www.jiaokey.com/book/detail/10734034.html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