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高等中医药教育的改革与发展  庆祝上海中医药大学建校四十周年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高等中医药教育的改革与发展  庆祝上海中医药大学建校四十周年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中医教育-教育改革(学科: 文集) 教育改革-中医教育(学科: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本书出售、求购地址：https://www.jiaokey.com/book/detail/10734010.html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关键词搜索：https://www.jiaokey.com/tag/中医教育-教育改革(学科: 文集) 教育改革-中医教育(学科: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