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98 24学时学习教程</w:t>
      </w:r>
    </w:p>
    <w:p>
      <w:r>
        <w:rPr>
          <w:rFonts w:ascii="宋体" w:hAnsi="宋体" w:eastAsia="宋体"/>
          <w:sz w:val="24"/>
        </w:rPr>
        <w:t>（美）（T.派伦）Tim Pyron著；朱俊虎等译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98 24学时学习教程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（美）（T.派伦）Tim Pyron著；朱俊虎等译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本书出售、求购地址：https://www.jiaokey.com/book/detail/10733929.html</w:t>
      </w:r>
    </w:p>
    <w:p>
      <w:r>
        <w:t>更多相关图书推荐：https://www.jiaokey.com</w:t>
      </w:r>
    </w:p>
    <w:p>
      <w:r>
        <w:t>（美）（T.派伦）Tim Pyron著；朱俊虎等译 其他作品：https://www.jiaokey.com/tag/（美）（T.派伦）Tim Pyron著；朱俊虎等译.html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Project 98 24学时学习教程.html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