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书名：1996-2010中国劳动事业发展预测  劳动工资社会保险福利计划模型应用报告</w:t>
      </w:r>
    </w:p>
    <w:p>
      <w:r>
        <w:t>作者：王东岩等著</w:t>
      </w:r>
    </w:p>
    <w:p>
      <w:r>
        <w:t>出版社：中国劳动出版社</w:t>
      </w:r>
    </w:p>
    <w:p>
      <w:r>
        <w:t>出版日期：1995.03</w:t>
      </w:r>
    </w:p>
    <w:p>
      <w:r>
        <w:t>总页数：177</w:t>
      </w:r>
    </w:p>
    <w:p>
      <w:r>
        <w:t>更多请访问教客网: www.jiaokey.com</w:t>
      </w:r>
    </w:p>
    <w:p>
      <w:r>
        <w:t>1996-2010中国劳动事业发展预测  劳动工资社会保险福利计划模型应用报告 评论地址：https://www.jiaokey.com/book/detail/10733912.html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