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书名：疾病爆发紧急行动实用指南</w:t>
      </w:r>
    </w:p>
    <w:p>
      <w:r>
        <w:t>作者：布雷斯（Bres，P.）著；谭红专等译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总页数：344</w:t>
      </w:r>
    </w:p>
    <w:p>
      <w:r>
        <w:t>更多请访问教客网: www.jiaokey.com</w:t>
      </w:r>
    </w:p>
    <w:p>
      <w:r>
        <w:t>疾病爆发紧急行动实用指南 评论地址：https://www.jiaokey.com/book/detail/10733905.html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