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书名：真空断路器与开关</w:t>
      </w:r>
    </w:p>
    <w:p>
      <w:r>
        <w:t>作者：（日）电气学会东京分部编；汪元美译</w:t>
      </w:r>
    </w:p>
    <w:p>
      <w:r>
        <w:t>出版社：国营西南向阳电机厂</w:t>
      </w:r>
    </w:p>
    <w:p>
      <w:r>
        <w:t>出版日期：1976</w:t>
      </w:r>
    </w:p>
    <w:p>
      <w:r>
        <w:t>总页数：151</w:t>
      </w:r>
    </w:p>
    <w:p>
      <w:r>
        <w:t>更多请访问教客网: www.jiaokey.com</w:t>
      </w:r>
    </w:p>
    <w:p>
      <w:r>
        <w:t>真空断路器与开关 评论地址：https://www.jiaokey.com/book/detail/10733892.html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