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高等医学教育现代考试方法 实施美国中华医学基金会认知能力评介项目的成果 CMB91-547 &amp; CMU</w:t>
      </w:r>
    </w:p>
    <w:p>
      <w:r>
        <w:rPr>
          <w:rFonts w:ascii="宋体" w:hAnsi="宋体" w:eastAsia="宋体"/>
          <w:sz w:val="24"/>
        </w:rPr>
        <w:t>孙宝志，金魁和主编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3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高等医学教育现代考试方法 实施美国中华医学基金会认知能力评介项目的成果 CMB91-547 &amp; CMU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孙宝志，金魁和主编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医学教育:高等教育-考试方法(学科: 研究) 高等教育:医学教育-考试方法(学科: 研究) 考试方法-医学教育:高等教育(学科: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本书出售、求购地址：https://www.jiaokey.com/book/detail/10733884.html</w:t>
      </w:r>
    </w:p>
    <w:p>
      <w:r>
        <w:t>更多相关图书推荐：https://www.jiaokey.com</w:t>
      </w:r>
    </w:p>
    <w:p>
      <w:r>
        <w:t>孙宝志，金魁和主编 其他作品：https://www.jiaokey.com/tag/孙宝志，金魁和主编.html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关键词搜索：https://www.jiaokey.com/tag/医学教育:高等教育-考试方法(学科: 研究) 高等教育:医学教育-考试方法(学科: 研究) 考试方法-医学教育:高等教育(学科: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