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书名：不动产评估实务</w:t>
      </w:r>
    </w:p>
    <w:p>
      <w:r>
        <w:t>作者：（德）胡·希尔德布兰特（H.Hildebrandt）著；叶剑平等编译</w:t>
      </w:r>
    </w:p>
    <w:p>
      <w:r>
        <w:t>出版社：北京：测绘出版社</w:t>
      </w:r>
    </w:p>
    <w:p>
      <w:r>
        <w:t>出版日期：1994.03</w:t>
      </w:r>
    </w:p>
    <w:p>
      <w:r>
        <w:t>总页数：184</w:t>
      </w:r>
    </w:p>
    <w:p>
      <w:r>
        <w:t>更多请访问教客网: www.jiaokey.com</w:t>
      </w:r>
    </w:p>
    <w:p>
      <w:r>
        <w:t>不动产评估实务 评论地址：https://www.jiaokey.com/book/detail/10733856.html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