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企业经营管理探索  上海部分国营大中型企业经验选编</w:t>
      </w:r>
    </w:p>
    <w:p>
      <w:r>
        <w:rPr>
          <w:rFonts w:ascii="宋体" w:hAnsi="宋体" w:eastAsia="宋体"/>
          <w:sz w:val="24"/>
        </w:rPr>
        <w:t>高行主编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企业经营管理探索  上海部分国营大中型企业经验选编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本书出售、求购地址：https://www.jiaokey.com/book/detail/10733828.html</w:t>
      </w:r>
    </w:p>
    <w:p>
      <w:r>
        <w:t>更多相关图书推荐：https://www.jiaokey.com</w:t>
      </w:r>
    </w:p>
    <w:p>
      <w:r>
        <w:t>高行主编 其他作品：https://www.jiaokey.com/tag/高行主编.html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关键词搜索：https://www.jiaokey.com/tag/企业经营管理探索  上海部分国营大中型企业经验选编.html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