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特勒茛定理和网络</w:t>
      </w:r>
    </w:p>
    <w:p>
      <w:r>
        <w:rPr>
          <w:rFonts w:ascii="宋体" w:hAnsi="宋体" w:eastAsia="宋体"/>
          <w:sz w:val="24"/>
        </w:rPr>
        <w:t>P.小彭菲尔德 R.斯彭斯 S.杜因克尔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特勒茛定理和网络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P.小彭菲尔德 R.斯彭斯 S.杜因克尔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本书出售、求购地址：https://www.jiaokey.com/book/detail/10733733.html</w:t>
      </w:r>
    </w:p>
    <w:p>
      <w:r>
        <w:t>更多相关图书推荐：https://www.jiaokey.com</w:t>
      </w:r>
    </w:p>
    <w:p>
      <w:r>
        <w:t>P.小彭菲尔德 R.斯彭斯 S.杜因克尔 其他作品：https://www.jiaokey.com/tag/P.小彭菲尔德 R.斯彭斯 S.杜因克尔.html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关键词搜索：https://www.jiaokey.com/tag/特勒茛定理和网络.html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