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书名：上海工人三次武装起义研究</w:t>
      </w:r>
    </w:p>
    <w:p>
      <w:r>
        <w:t>作者：许玉芳，卞杏英编著</w:t>
      </w:r>
    </w:p>
    <w:p>
      <w:r>
        <w:t>出版社：北京：知识出版社</w:t>
      </w:r>
    </w:p>
    <w:p>
      <w:r>
        <w:t>出版日期：1987.03</w:t>
      </w:r>
    </w:p>
    <w:p>
      <w:r>
        <w:t>总页数：371</w:t>
      </w:r>
    </w:p>
    <w:p>
      <w:r>
        <w:t>更多请访问教客网: www.jiaokey.com</w:t>
      </w:r>
    </w:p>
    <w:p>
      <w:r>
        <w:t>上海工人三次武装起义研究 评论地址：https://www.jiaokey.com/book/detail/10733665.html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