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书名：电工基础研究生入学试题分析</w:t>
      </w:r>
    </w:p>
    <w:p>
      <w:r>
        <w:t>作者：刘光丽，杨云芝，罗大绹</w:t>
      </w:r>
    </w:p>
    <w:p>
      <w:r>
        <w:t>出版社：成都：成都科技大学出版社</w:t>
      </w:r>
    </w:p>
    <w:p>
      <w:r>
        <w:t>出版日期：1990.12</w:t>
      </w:r>
    </w:p>
    <w:p>
      <w:r>
        <w:t>总页数：382</w:t>
      </w:r>
    </w:p>
    <w:p>
      <w:r>
        <w:t>更多请访问教客网: www.jiaokey.com</w:t>
      </w:r>
    </w:p>
    <w:p>
      <w:r>
        <w:t>电工基础研究生入学试题分析 评论地址：https://www.jiaokey.com/book/detail/10733494.html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