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书名：医用美学</w:t>
      </w:r>
    </w:p>
    <w:p>
      <w:r>
        <w:t>作者：张锡明主编</w:t>
      </w:r>
    </w:p>
    <w:p>
      <w:r>
        <w:t>出版社：乌鲁木齐：新疆科技卫生出版社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医用美学 评论地址：https://www.jiaokey.com/book/detail/10733466.html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