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动力设备的腐蚀与防护</w:t>
      </w:r>
    </w:p>
    <w:p>
      <w:r>
        <w:rPr>
          <w:rFonts w:ascii="宋体" w:hAnsi="宋体" w:eastAsia="宋体"/>
          <w:sz w:val="24"/>
        </w:rPr>
        <w:t>窦照英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动力设备的腐蚀与防护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窦照英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华北电力试验研究所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本书出售、求购地址：https://www.jiaokey.com/book/detail/10733376.html</w:t>
      </w:r>
    </w:p>
    <w:p>
      <w:r>
        <w:t>更多相关图书推荐：https://www.jiaokey.com</w:t>
      </w:r>
    </w:p>
    <w:p>
      <w:r>
        <w:t>窦照英 其他作品：https://www.jiaokey.com/tag/窦照英.html</w:t>
      </w:r>
    </w:p>
    <w:p>
      <w:r>
        <w:t>华北电力试验研究所 出版图书：https://www.jiaokey.com/tag/华北电力试验研究所.html</w:t>
      </w:r>
    </w:p>
    <w:p>
      <w:r>
        <w:t>关键词搜索：https://www.jiaokey.com/tag/动力设备的腐蚀与防护.html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