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培养少年儿童良好卫生习惯  104种不良卫生习惯要不得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培养少年儿童良好卫生习惯  104种不良卫生习惯要不得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本书出售、求购地址：https://www.jiaokey.com/book/detail/10733338.html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关键词搜索：https://www.jiaokey.com/tag/培养少年儿童良好卫生习惯  104种不良卫生习惯要不得.html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