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水利工程经济</w:t>
      </w:r>
    </w:p>
    <w:p>
      <w:r>
        <w:rPr>
          <w:rFonts w:ascii="宋体" w:hAnsi="宋体" w:eastAsia="宋体"/>
          <w:sz w:val="24"/>
        </w:rPr>
        <w:t>清华大学，施熙灿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水利工程经济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清华大学，施熙灿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北京水利电力经济管理学院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本书出售、求购地址：https://www.jiaokey.com/book/detail/10733327.html</w:t>
      </w:r>
    </w:p>
    <w:p>
      <w:r>
        <w:t>更多相关图书推荐：https://www.jiaokey.com</w:t>
      </w:r>
    </w:p>
    <w:p>
      <w:r>
        <w:t>清华大学，施熙灿 其他作品：https://www.jiaokey.com/tag/清华大学，施熙灿.html</w:t>
      </w:r>
    </w:p>
    <w:p>
      <w:r>
        <w:t>北京水利电力经济管理学院 出版图书：https://www.jiaokey.com/tag/北京水利电力经济管理学院.html</w:t>
      </w:r>
    </w:p>
    <w:p>
      <w:r>
        <w:t>关键词搜索：https://www.jiaokey.com/tag/高等学校教材  水利工程经济.html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