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书名：DJB-823电接触固体薄膜保护剂的研究与应用</w:t>
      </w:r>
    </w:p>
    <w:p>
      <w:r>
        <w:t>作者：国家科委科学技术研究成果管理办公室编</w:t>
      </w:r>
    </w:p>
    <w:p>
      <w:r>
        <w:t>出版社：北京：科学技术文献出版社</w:t>
      </w:r>
    </w:p>
    <w:p>
      <w:r>
        <w:t>出版日期：1987.06</w:t>
      </w:r>
    </w:p>
    <w:p>
      <w:r>
        <w:t>总页数：202</w:t>
      </w:r>
    </w:p>
    <w:p>
      <w:r>
        <w:t>更多请访问教客网: www.jiaokey.com</w:t>
      </w:r>
    </w:p>
    <w:p>
      <w:r>
        <w:t>DJB-823电接触固体薄膜保护剂的研究与应用 评论地址：https://www.jiaokey.com/book/detail/10733316.html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