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反贫困的战略选择  甘肃两西扶贫开发战略与对策</w:t>
      </w:r>
    </w:p>
    <w:p>
      <w:r>
        <w:rPr>
          <w:rFonts w:ascii="宋体" w:hAnsi="宋体" w:eastAsia="宋体"/>
          <w:sz w:val="24"/>
        </w:rPr>
        <w:t>段舜山，徐建华主编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反贫困的战略选择  甘肃两西扶贫开发战略与对策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段舜山，徐建华主编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本书出售、求购地址：https://www.jiaokey.com/book/detail/10733251.html</w:t>
      </w:r>
    </w:p>
    <w:p>
      <w:r>
        <w:t>更多相关图书推荐：https://www.jiaokey.com</w:t>
      </w:r>
    </w:p>
    <w:p>
      <w:r>
        <w:t>段舜山，徐建华主编 其他作品：https://www.jiaokey.com/tag/段舜山，徐建华主编.html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关键词搜索：https://www.jiaokey.com/tag/反贫困的战略选择  甘肃两西扶贫开发战略与对策.html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