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世界十大王牌生意经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世界十大王牌生意经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本书出售、求购地址：https://www.jiaokey.com/book/detail/10733248.html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关键词搜索：https://www.jiaokey.com/tag/世界十大王牌生意经.html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