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书名：解放思想奔小康  玉溪地区专辑</w:t>
      </w:r>
    </w:p>
    <w:p>
      <w:r>
        <w:t>作者：云南省委农村工作部，玉溪地委农村工作部编</w:t>
      </w:r>
    </w:p>
    <w:p>
      <w:r>
        <w:t>出版社：昆明:云南人民出版社,1993.06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解放思想奔小康  玉溪地区专辑 评论地址：https://www.jiaokey.com/book/detail/10733245.html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