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远树孤烟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远树孤烟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本书出售、求购地址：https://www.jiaokey.com/book/detail/10733207.html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关键词搜索：https://www.jiaokey.com/tag/远树孤烟.html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