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书名：钛在化工中的应用  2  设备设计和制造  “第一次钛及钛合金学术报告会”资料汇编</w:t>
      </w:r>
    </w:p>
    <w:p>
      <w:r>
        <w:t>作者：上海化学工业设计院石油化工设备设计建设组编辑</w:t>
      </w:r>
    </w:p>
    <w:p>
      <w:r>
        <w:t>出版社：上海化学工业设计院石油化工设备设计建设组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钛在化工中的应用  2  设备设计和制造  “第一次钛及钛合金学术报告会”资料汇编 评论地址：https://www.jiaokey.com/book/detail/10733202.html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