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书名：热血丹心  纪念中国工农红军长征胜利六十周年</w:t>
      </w:r>
    </w:p>
    <w:p>
      <w:r>
        <w:t>作者：中国老促会，湖南老促会，中国老区报</w:t>
      </w:r>
    </w:p>
    <w:p>
      <w:r>
        <w:t>出版社：南宁：接力出版社</w:t>
      </w:r>
    </w:p>
    <w:p>
      <w:r>
        <w:t>出版日期：1998.08</w:t>
      </w:r>
    </w:p>
    <w:p>
      <w:r>
        <w:t>总页数：392</w:t>
      </w:r>
    </w:p>
    <w:p>
      <w:r>
        <w:t>更多请访问教客网: www.jiaokey.com</w:t>
      </w:r>
    </w:p>
    <w:p>
      <w:r>
        <w:t>热血丹心  纪念中国工农红军长征胜利六十周年 评论地址：https://www.jiaokey.com/book/detail/10733153.html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