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红旗十月满天飞  新四军领导人在苏北盐阜区的故事</w:t>
      </w:r>
    </w:p>
    <w:p>
      <w:r>
        <w:rPr>
          <w:rFonts w:ascii="宋体" w:hAnsi="宋体" w:eastAsia="宋体"/>
          <w:sz w:val="24"/>
        </w:rPr>
        <w:t>曹晋杰，宋步按编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红旗十月满天飞  新四军领导人在苏北盐阜区的故事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曹晋杰，宋步按编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本书出售、求购地址：https://www.jiaokey.com/book/detail/10733126.html</w:t>
      </w:r>
    </w:p>
    <w:p>
      <w:r>
        <w:t>更多相关图书推荐：https://www.jiaokey.com</w:t>
      </w:r>
    </w:p>
    <w:p>
      <w:r>
        <w:t>曹晋杰，宋步按编 其他作品：https://www.jiaokey.com/tag/曹晋杰，宋步按编.html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关键词搜索：https://www.jiaokey.com/tag/红旗十月满天飞  新四军领导人在苏北盐阜区的故事.html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