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书名：日本帝国主义侵晋罪行录</w:t>
      </w:r>
    </w:p>
    <w:p>
      <w:r>
        <w:t>作者：山西省史志研究院编</w:t>
      </w:r>
    </w:p>
    <w:p>
      <w:r>
        <w:t>出版社：太原:山西古籍出版社,1996.11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日本帝国主义侵晋罪行录 评论地址：https://www.jiaokey.com/book/detail/10733106.html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