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作者：彭建平，吴教华主编</w:t>
      </w:r>
    </w:p>
    <w:p>
      <w:r>
        <w:t>出版社：北京：中国商业出版社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管理会计 评论地址：https://www.jiaokey.com/book/detail/10733048.html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