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书名：内燃机中的气体流动</w:t>
      </w:r>
    </w:p>
    <w:p>
      <w:r>
        <w:t>作者：蒋德明编著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内燃机中的气体流动 评论地址：https://www.jiaokey.com/book/detail/10732953.html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