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书名：战后科技革命与现代资本主义经济</w:t>
      </w:r>
    </w:p>
    <w:p>
      <w:r>
        <w:t>作者：丁冰著</w:t>
      </w:r>
    </w:p>
    <w:p>
      <w:r>
        <w:t>出版社：贵阳：贵州人民出版社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战后科技革命与现代资本主义经济 评论地址：https://www.jiaokey.com/book/detail/10732952.html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