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书名：依靠科技  振兴经济  河南省自然辩证法研究会93年度学术年会论文汇编</w:t>
      </w:r>
    </w:p>
    <w:p>
      <w:r>
        <w:t>作者：葛纪谦主编</w:t>
      </w:r>
    </w:p>
    <w:p>
      <w:r>
        <w:t>出版社：北京：中国经济出版社</w:t>
      </w:r>
    </w:p>
    <w:p>
      <w:r>
        <w:t>出版日期：1994.08</w:t>
      </w:r>
    </w:p>
    <w:p>
      <w:r>
        <w:t>总页数：335</w:t>
      </w:r>
    </w:p>
    <w:p>
      <w:r>
        <w:t>更多请访问教客网: www.jiaokey.com</w:t>
      </w:r>
    </w:p>
    <w:p>
      <w:r>
        <w:t>依靠科技  振兴经济  河南省自然辩证法研究会93年度学术年会论文汇编 评论地址：https://www.jiaokey.com/book/detail/10732911.html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