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书名：科技兴陕文集  第1集</w:t>
      </w:r>
    </w:p>
    <w:p>
      <w:r>
        <w:t>作者：陕西省科学技术委员会政策处主编；林启俭等编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总页数：592</w:t>
      </w:r>
    </w:p>
    <w:p>
      <w:r>
        <w:t>更多请访问教客网: www.jiaokey.com</w:t>
      </w:r>
    </w:p>
    <w:p>
      <w:r>
        <w:t>科技兴陕文集  第1集 评论地址：https://www.jiaokey.com/book/detail/10732764.html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