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全国中等水产学校试用教材  普通生物学  淡水渔业专业用</w:t>
      </w:r>
    </w:p>
    <w:p>
      <w:r>
        <w:rPr>
          <w:rFonts w:ascii="宋体" w:hAnsi="宋体" w:eastAsia="宋体"/>
          <w:sz w:val="24"/>
        </w:rPr>
        <w:t>福建水产学校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全国中等水产学校试用教材  普通生物学  淡水渔业专业用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福建水产学校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本书出售、求购地址：https://www.jiaokey.com/book/detail/10732724.html</w:t>
      </w:r>
    </w:p>
    <w:p>
      <w:r>
        <w:t>更多相关图书推荐：https://www.jiaokey.com</w:t>
      </w:r>
    </w:p>
    <w:p>
      <w:r>
        <w:t>福建水产学校 其他作品：https://www.jiaokey.com/tag/福建水产学校.html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关键词搜索：https://www.jiaokey.com/tag/全国中等水产学校试用教材  普通生物学  淡水渔业专业用.html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