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世界上最快乐的推销员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世界上最快乐的推销员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本书出售、求购地址：https://www.jiaokey.com/book/detail/10732709.html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关键词搜索：https://www.jiaokey.com/tag/世界上最快乐的推销员.html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