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书名：巴拉达号三桅战舰</w:t>
      </w:r>
    </w:p>
    <w:p>
      <w:r>
        <w:t>作者：（俄）冈察洛夫（Гончаров，И.А.）著；叶予译</w:t>
      </w:r>
    </w:p>
    <w:p>
      <w:r>
        <w:t>出版社：哈尔滨：黑龙江人民出版社</w:t>
      </w:r>
    </w:p>
    <w:p>
      <w:r>
        <w:t>出版日期：1982.04</w:t>
      </w:r>
    </w:p>
    <w:p>
      <w:r>
        <w:t>总页数：799</w:t>
      </w:r>
    </w:p>
    <w:p>
      <w:r>
        <w:t>更多请访问教客网: www.jiaokey.com</w:t>
      </w:r>
    </w:p>
    <w:p>
      <w:r>
        <w:t>巴拉达号三桅战舰 评论地址：https://www.jiaokey.com/book/detail/10732611.html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